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ECD2" w14:textId="77777777" w:rsidR="008032AE" w:rsidRPr="004E0DCC" w:rsidRDefault="00000000">
      <w:pPr>
        <w:pStyle w:val="1"/>
        <w:jc w:val="center"/>
        <w:rPr>
          <w:lang w:val="el-GR"/>
        </w:rPr>
      </w:pPr>
      <w:r w:rsidRPr="004E0DCC">
        <w:rPr>
          <w:lang w:val="el-GR"/>
        </w:rPr>
        <w:t>Βιογραφικό Σημείωμα</w:t>
      </w:r>
    </w:p>
    <w:p w14:paraId="1D480643" w14:textId="77777777" w:rsidR="008032AE" w:rsidRPr="004E0DCC" w:rsidRDefault="00000000">
      <w:pPr>
        <w:pStyle w:val="21"/>
        <w:rPr>
          <w:lang w:val="el-GR"/>
        </w:rPr>
      </w:pPr>
      <w:r w:rsidRPr="004E0DCC">
        <w:rPr>
          <w:lang w:val="el-GR"/>
        </w:rPr>
        <w:t>Προσωπικά Στοιχεία</w:t>
      </w:r>
    </w:p>
    <w:p w14:paraId="6F25073D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Ονοματεπώνυμο: ..................................................</w:t>
      </w:r>
    </w:p>
    <w:p w14:paraId="293FD325" w14:textId="77777777" w:rsidR="008032AE" w:rsidRPr="004E0DCC" w:rsidRDefault="00000000">
      <w:pPr>
        <w:pStyle w:val="21"/>
        <w:rPr>
          <w:lang w:val="el-GR"/>
        </w:rPr>
      </w:pPr>
      <w:r w:rsidRPr="004E0DCC">
        <w:rPr>
          <w:lang w:val="el-GR"/>
        </w:rPr>
        <w:t>Σπουδές</w:t>
      </w:r>
    </w:p>
    <w:p w14:paraId="1093E865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Τμήμα Προσχολικής / Δημοτικής Εκπαίδευσης, Πανεπιστήμιο ....................</w:t>
      </w:r>
    </w:p>
    <w:p w14:paraId="154715C7" w14:textId="69F61F99" w:rsidR="008032AE" w:rsidRPr="004E0DCC" w:rsidRDefault="00000000">
      <w:r w:rsidRPr="004E0DCC">
        <w:rPr>
          <w:lang w:val="el-GR"/>
        </w:rPr>
        <w:t xml:space="preserve">Έτος εισαγωγής: ....... </w:t>
      </w:r>
    </w:p>
    <w:p w14:paraId="631B37C7" w14:textId="77777777" w:rsidR="008032AE" w:rsidRPr="004E0DCC" w:rsidRDefault="00000000">
      <w:pPr>
        <w:pStyle w:val="21"/>
        <w:rPr>
          <w:lang w:val="el-GR"/>
        </w:rPr>
      </w:pPr>
      <w:bookmarkStart w:id="0" w:name="_Hlk209776582"/>
      <w:r w:rsidRPr="004E0DCC">
        <w:rPr>
          <w:lang w:val="el-GR"/>
        </w:rPr>
        <w:t>Διδακτική Εμπειρία / Πρακτική Άσκηση</w:t>
      </w:r>
    </w:p>
    <w:bookmarkEnd w:id="0"/>
    <w:p w14:paraId="2637A7E2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• Πρακτική άσκηση σε Νηπιαγωγείο/Δημοτικό Σχολείο .................... (διάρκεια: ..........)</w:t>
      </w:r>
      <w:r w:rsidRPr="004E0DCC">
        <w:rPr>
          <w:lang w:val="el-GR"/>
        </w:rPr>
        <w:br/>
        <w:t>Αρμοδιότητες: Σχεδιασμός και υλοποίηση δραστηριοτήτων, υποστήριξη εκπαιδευτικού έργου.</w:t>
      </w:r>
    </w:p>
    <w:p w14:paraId="1D91776E" w14:textId="61600081" w:rsidR="004E0DCC" w:rsidRDefault="004E0DCC">
      <w:pPr>
        <w:pStyle w:val="21"/>
      </w:pPr>
      <w:r>
        <w:rPr>
          <w:lang w:val="el-GR"/>
        </w:rPr>
        <w:t>Επαγγελματική</w:t>
      </w:r>
      <w:r w:rsidRPr="004E0DCC">
        <w:rPr>
          <w:lang w:val="el-GR"/>
        </w:rPr>
        <w:t xml:space="preserve"> Εμπειρία </w:t>
      </w:r>
    </w:p>
    <w:p w14:paraId="621F756A" w14:textId="321F651A" w:rsidR="0049765B" w:rsidRPr="0049765B" w:rsidRDefault="0049765B" w:rsidP="0049765B">
      <w:pPr>
        <w:rPr>
          <w:lang w:val="el-GR"/>
        </w:rPr>
      </w:pPr>
      <w:r w:rsidRPr="004E0DCC">
        <w:rPr>
          <w:lang w:val="el-GR"/>
        </w:rPr>
        <w:t xml:space="preserve">• </w:t>
      </w:r>
      <w:r>
        <w:rPr>
          <w:lang w:val="el-GR"/>
        </w:rPr>
        <w:t>Επωνυμία επιχείρησης</w:t>
      </w:r>
      <w:r w:rsidRPr="004E0DCC">
        <w:rPr>
          <w:lang w:val="el-GR"/>
        </w:rPr>
        <w:t xml:space="preserve"> .................... (ημερομηνία)</w:t>
      </w:r>
      <w:r w:rsidRPr="004E0DCC">
        <w:rPr>
          <w:lang w:val="el-GR"/>
        </w:rPr>
        <w:br/>
        <w:t xml:space="preserve">• </w:t>
      </w:r>
      <w:r>
        <w:rPr>
          <w:lang w:val="el-GR"/>
        </w:rPr>
        <w:t>Θέση - Αρμοδιότητες</w:t>
      </w:r>
      <w:r w:rsidRPr="004E0DCC">
        <w:rPr>
          <w:lang w:val="el-GR"/>
        </w:rPr>
        <w:t xml:space="preserve"> .................... </w:t>
      </w:r>
    </w:p>
    <w:p w14:paraId="403053BB" w14:textId="49820F4A" w:rsidR="008032AE" w:rsidRPr="004E0DCC" w:rsidRDefault="00000000">
      <w:pPr>
        <w:pStyle w:val="21"/>
        <w:rPr>
          <w:lang w:val="el-GR"/>
        </w:rPr>
      </w:pPr>
      <w:r w:rsidRPr="004E0DCC">
        <w:rPr>
          <w:lang w:val="el-GR"/>
        </w:rPr>
        <w:t>Σεμινάρια &amp; Επιμορφώσεις</w:t>
      </w:r>
    </w:p>
    <w:p w14:paraId="1909037A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• Παρακολούθηση σεμιναρίου .................... (ημερομηνία)</w:t>
      </w:r>
      <w:r w:rsidRPr="004E0DCC">
        <w:rPr>
          <w:lang w:val="el-GR"/>
        </w:rPr>
        <w:br/>
        <w:t>• Συμμετοχή σε ημερίδα .................... (ημερομηνία)</w:t>
      </w:r>
    </w:p>
    <w:p w14:paraId="09D7314C" w14:textId="77777777" w:rsidR="008032AE" w:rsidRPr="004E0DCC" w:rsidRDefault="00000000">
      <w:pPr>
        <w:pStyle w:val="21"/>
        <w:rPr>
          <w:lang w:val="el-GR"/>
        </w:rPr>
      </w:pPr>
      <w:r w:rsidRPr="004E0DCC">
        <w:rPr>
          <w:lang w:val="el-GR"/>
        </w:rPr>
        <w:t>Ξένες Γλώσσες</w:t>
      </w:r>
    </w:p>
    <w:p w14:paraId="1F8AD926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• Αγγλικά: ....................</w:t>
      </w:r>
      <w:r w:rsidRPr="004E0DCC">
        <w:rPr>
          <w:lang w:val="el-GR"/>
        </w:rPr>
        <w:br/>
        <w:t>• Άλλη γλώσσα: ....................</w:t>
      </w:r>
    </w:p>
    <w:p w14:paraId="2CB9448C" w14:textId="55D45949" w:rsidR="008032AE" w:rsidRPr="004E0DCC" w:rsidRDefault="004E0DCC">
      <w:pPr>
        <w:pStyle w:val="21"/>
      </w:pPr>
      <w:r>
        <w:t>Digital</w:t>
      </w:r>
      <w:r w:rsidRPr="004E0DCC">
        <w:t xml:space="preserve"> </w:t>
      </w:r>
      <w:r>
        <w:t>Skills</w:t>
      </w:r>
    </w:p>
    <w:p w14:paraId="0E5D193D" w14:textId="77777777" w:rsidR="004E0DCC" w:rsidRDefault="00000000">
      <w:r w:rsidRPr="004E0DCC">
        <w:t xml:space="preserve">• </w:t>
      </w:r>
      <w:r w:rsidRPr="004E0DCC">
        <w:rPr>
          <w:lang w:val="el-GR"/>
        </w:rPr>
        <w:t>Χρήση</w:t>
      </w:r>
      <w:r w:rsidRPr="004E0DCC">
        <w:t xml:space="preserve"> </w:t>
      </w:r>
      <w:r w:rsidRPr="004E0DCC">
        <w:rPr>
          <w:lang w:val="el-GR"/>
        </w:rPr>
        <w:t>Η</w:t>
      </w:r>
      <w:r w:rsidRPr="004E0DCC">
        <w:t>/</w:t>
      </w:r>
      <w:r w:rsidRPr="004E0DCC">
        <w:rPr>
          <w:lang w:val="el-GR"/>
        </w:rPr>
        <w:t>Υ</w:t>
      </w:r>
      <w:r w:rsidRPr="004E0DCC">
        <w:t xml:space="preserve">: </w:t>
      </w:r>
      <w:r>
        <w:t>MS</w:t>
      </w:r>
      <w:r w:rsidRPr="004E0DCC">
        <w:t xml:space="preserve"> </w:t>
      </w:r>
      <w:r>
        <w:t>Office</w:t>
      </w:r>
      <w:r w:rsidRPr="004E0DCC">
        <w:t xml:space="preserve">, </w:t>
      </w:r>
      <w:r>
        <w:t>PowerPoint</w:t>
      </w:r>
      <w:r w:rsidRPr="004E0DCC">
        <w:t xml:space="preserve">, </w:t>
      </w:r>
      <w:r w:rsidRPr="004E0DCC">
        <w:rPr>
          <w:lang w:val="el-GR"/>
        </w:rPr>
        <w:t>Διαδίκτυο</w:t>
      </w:r>
      <w:r w:rsidRPr="004E0DCC">
        <w:br/>
      </w:r>
    </w:p>
    <w:p w14:paraId="3BDF26D2" w14:textId="07B4A28D" w:rsidR="004E0DCC" w:rsidRPr="004E0DCC" w:rsidRDefault="004E0DCC" w:rsidP="004E0DC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Soft</w:t>
      </w:r>
      <w:r w:rsidRPr="004E0DC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l-GR"/>
        </w:rPr>
        <w:t xml:space="preserve"> </w:t>
      </w:r>
      <w:r w:rsidRPr="004E0DC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Skills</w:t>
      </w:r>
    </w:p>
    <w:p w14:paraId="5A877C1C" w14:textId="4E7234B6" w:rsidR="008032AE" w:rsidRPr="004E0DCC" w:rsidRDefault="00000000">
      <w:pPr>
        <w:rPr>
          <w:lang w:val="el-GR"/>
        </w:rPr>
      </w:pPr>
      <w:r w:rsidRPr="004E0DCC">
        <w:rPr>
          <w:lang w:val="el-GR"/>
        </w:rPr>
        <w:t>• Δεξιότητες επικοινωνίας και συνεργασίας</w:t>
      </w:r>
      <w:r w:rsidRPr="004E0DCC">
        <w:rPr>
          <w:lang w:val="el-GR"/>
        </w:rPr>
        <w:br/>
        <w:t>• Δημιουργικότητα και οργάνωση δραστηριοτήτων</w:t>
      </w:r>
    </w:p>
    <w:p w14:paraId="1AB1226E" w14:textId="77777777" w:rsidR="008032AE" w:rsidRPr="004E0DCC" w:rsidRDefault="00000000">
      <w:pPr>
        <w:pStyle w:val="21"/>
        <w:rPr>
          <w:lang w:val="el-GR"/>
        </w:rPr>
      </w:pPr>
      <w:r w:rsidRPr="004E0DCC">
        <w:rPr>
          <w:lang w:val="el-GR"/>
        </w:rPr>
        <w:t>Εθελοντισμός / Δραστηριότητες</w:t>
      </w:r>
    </w:p>
    <w:p w14:paraId="18828ACA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• Συμμετοχή σε εθελοντικές δράσεις για παιδιά</w:t>
      </w:r>
      <w:r w:rsidRPr="004E0DCC">
        <w:rPr>
          <w:lang w:val="el-GR"/>
        </w:rPr>
        <w:br/>
        <w:t>• Μέλος φοιτητικής ομάδας ....................</w:t>
      </w:r>
    </w:p>
    <w:p w14:paraId="63131D08" w14:textId="77777777" w:rsidR="008032AE" w:rsidRPr="004E0DCC" w:rsidRDefault="00000000">
      <w:pPr>
        <w:pStyle w:val="21"/>
        <w:rPr>
          <w:lang w:val="el-GR"/>
        </w:rPr>
      </w:pPr>
      <w:r w:rsidRPr="004E0DCC">
        <w:rPr>
          <w:lang w:val="el-GR"/>
        </w:rPr>
        <w:t>Ενδιαφέροντα</w:t>
      </w:r>
    </w:p>
    <w:p w14:paraId="6F4D97D7" w14:textId="77777777" w:rsidR="008032AE" w:rsidRPr="004E0DCC" w:rsidRDefault="00000000">
      <w:pPr>
        <w:rPr>
          <w:lang w:val="el-GR"/>
        </w:rPr>
      </w:pPr>
      <w:r w:rsidRPr="004E0DCC">
        <w:rPr>
          <w:lang w:val="el-GR"/>
        </w:rPr>
        <w:t>• Μουσική, ζωγραφική, δημιουργικές δραστηριότητες με παιδιά</w:t>
      </w:r>
      <w:r w:rsidRPr="004E0DCC">
        <w:rPr>
          <w:lang w:val="el-GR"/>
        </w:rPr>
        <w:br/>
        <w:t>• Ανάγνωση παιδικής λογοτεχνίας</w:t>
      </w:r>
    </w:p>
    <w:sectPr w:rsidR="008032AE" w:rsidRPr="004E0D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993812">
    <w:abstractNumId w:val="8"/>
  </w:num>
  <w:num w:numId="2" w16cid:durableId="1553348545">
    <w:abstractNumId w:val="6"/>
  </w:num>
  <w:num w:numId="3" w16cid:durableId="1171598993">
    <w:abstractNumId w:val="5"/>
  </w:num>
  <w:num w:numId="4" w16cid:durableId="490954026">
    <w:abstractNumId w:val="4"/>
  </w:num>
  <w:num w:numId="5" w16cid:durableId="57243801">
    <w:abstractNumId w:val="7"/>
  </w:num>
  <w:num w:numId="6" w16cid:durableId="499661660">
    <w:abstractNumId w:val="3"/>
  </w:num>
  <w:num w:numId="7" w16cid:durableId="1959067768">
    <w:abstractNumId w:val="2"/>
  </w:num>
  <w:num w:numId="8" w16cid:durableId="964778072">
    <w:abstractNumId w:val="1"/>
  </w:num>
  <w:num w:numId="9" w16cid:durableId="2942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765B"/>
    <w:rsid w:val="004E0DCC"/>
    <w:rsid w:val="008032AE"/>
    <w:rsid w:val="008E799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FCABF"/>
  <w14:defaultImageDpi w14:val="300"/>
  <w15:docId w15:val="{5BEAF556-A465-4F48-8B12-3FF8EF61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DIMITRIOS MAΪDONIS</cp:lastModifiedBy>
  <cp:revision>3</cp:revision>
  <dcterms:created xsi:type="dcterms:W3CDTF">2013-12-23T23:15:00Z</dcterms:created>
  <dcterms:modified xsi:type="dcterms:W3CDTF">2025-09-26T07:59:00Z</dcterms:modified>
  <cp:category/>
</cp:coreProperties>
</file>